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Article Title</w:t>
      </w:r>
    </w:p>
    <w:p>
      <w:pPr>
        <w:jc w:val="center"/>
      </w:pPr>
      <w:r>
        <w:t>Author Name(s)</w:t>
        <w:br/>
        <w:t>Affiliation(s)</w:t>
        <w:br/>
        <w:t>Email: author@example.com</w:t>
      </w:r>
    </w:p>
    <w:p>
      <w:r>
        <w:rPr>
          <w:b/>
        </w:rPr>
        <w:t>Abstract</w:t>
      </w:r>
    </w:p>
    <w:p>
      <w:pPr>
        <w:jc w:val="both"/>
      </w:pPr>
      <w:r>
        <w:t>This is a brief abstract of the paper (150–250 words). It should summarize the purpose, methods, results, and conclusions.</w:t>
      </w:r>
    </w:p>
    <w:p>
      <w:r>
        <w:rPr>
          <w:b/>
        </w:rPr>
        <w:t xml:space="preserve">Keywords: </w:t>
      </w:r>
      <w:r>
        <w:t>Technology, Society, Innovation, Research, Development</w:t>
      </w:r>
    </w:p>
    <w:p>
      <w:r>
        <w:rPr>
          <w:b/>
        </w:rPr>
        <w:t>1. Introduction</w:t>
      </w:r>
    </w:p>
    <w:p>
      <w:pPr>
        <w:jc w:val="both"/>
      </w:pPr>
      <w:r>
        <w:t>Lorem ipsum dolor sit amet, consectetur adipiscing elit. Suspendisse potenti. Curabitur bibendum, enim sit amet aliquam dapibus, nibh lacus sodales orci, nec vehicula libero velit sed justo.</w:t>
      </w:r>
    </w:p>
    <w:p>
      <w:r>
        <w:rPr>
          <w:b/>
        </w:rPr>
        <w:t>2. Literature Review</w:t>
      </w:r>
    </w:p>
    <w:p>
      <w:pPr>
        <w:jc w:val="both"/>
      </w:pPr>
      <w:r>
        <w:t>Lorem ipsum dolor sit amet, consectetur adipiscing elit. Suspendisse potenti. Curabitur bibendum, enim sit amet aliquam dapibus, nibh lacus sodales orci, nec vehicula libero velit sed justo.</w:t>
      </w:r>
    </w:p>
    <w:p>
      <w:r>
        <w:rPr>
          <w:b/>
        </w:rPr>
        <w:t>3. Methodology</w:t>
      </w:r>
    </w:p>
    <w:p>
      <w:pPr>
        <w:jc w:val="both"/>
      </w:pPr>
      <w:r>
        <w:t>Lorem ipsum dolor sit amet, consectetur adipiscing elit. Suspendisse potenti. Curabitur bibendum, enim sit amet aliquam dapibus, nibh lacus sodales orci, nec vehicula libero velit sed justo.</w:t>
      </w:r>
    </w:p>
    <w:p>
      <w:r>
        <w:rPr>
          <w:b/>
        </w:rPr>
        <w:t>4. Results and Discussion</w:t>
      </w:r>
    </w:p>
    <w:p>
      <w:pPr>
        <w:jc w:val="both"/>
      </w:pPr>
      <w:r>
        <w:t>Lorem ipsum dolor sit amet, consectetur adipiscing elit. Suspendisse potenti. Curabitur bibendum, enim sit amet aliquam dapibus, nibh lacus sodales orci, nec vehicula libero velit sed justo.</w:t>
      </w:r>
    </w:p>
    <w:p>
      <w:r>
        <w:rPr>
          <w:b/>
        </w:rPr>
        <w:t>5. Conclusion</w:t>
      </w:r>
    </w:p>
    <w:p>
      <w:pPr>
        <w:jc w:val="both"/>
      </w:pPr>
      <w:r>
        <w:t>Lorem ipsum dolor sit amet, consectetur adipiscing elit. Suspendisse potenti. Curabitur bibendum, enim sit amet aliquam dapibus, nibh lacus sodales orci, nec vehicula libero velit sed justo.</w:t>
      </w:r>
    </w:p>
    <w:p>
      <w:r>
        <w:rPr>
          <w:b/>
        </w:rPr>
        <w:t>6. Acknowledgment (optional)</w:t>
      </w:r>
    </w:p>
    <w:p>
      <w:pPr>
        <w:jc w:val="both"/>
      </w:pPr>
      <w:r>
        <w:t>Lorem ipsum dolor sit amet, consectetur adipiscing elit. Suspendisse potenti. Curabitur bibendum, enim sit amet aliquam dapibus, nibh lacus sodales orci, nec vehicula libero velit sed justo.</w:t>
      </w:r>
    </w:p>
    <w:p>
      <w:r>
        <w:rPr>
          <w:b/>
        </w:rPr>
        <w:t>7. References</w:t>
      </w:r>
    </w:p>
    <w:p>
      <w:pPr>
        <w:jc w:val="both"/>
      </w:pPr>
      <w:r>
        <w:t>Lorem ipsum dolor sit amet, consectetur adipiscing elit. Suspendisse potenti. Curabitur bibendum, enim sit amet aliquam dapibus, nibh lacus sodales orci, nec vehicula libero velit sed justo.</w:t>
      </w:r>
    </w:p>
    <w:p>
      <w:pPr>
        <w:jc w:val="left"/>
      </w:pPr>
      <w:r>
        <w:t>Smith, J. (2023). Technology and social impact in developing nations. International Journal of Innovation Studies, 12(2), 45–59. https://doi.org/10.1016/ijis.2023.04.005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© 2025 Wexley Press. All rights reserved.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t>International Journal of Technology and Society (IJTS) | Vol. 1, No. 1, 2025 | ISSN XXXX-XXXX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